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7AE8" w14:textId="0DB35445" w:rsidR="007C2004" w:rsidRPr="00600E08" w:rsidRDefault="00BA3E34" w:rsidP="00600E08">
      <w:pPr>
        <w:adjustRightInd w:val="0"/>
        <w:snapToGrid w:val="0"/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600E08">
        <w:rPr>
          <w:rFonts w:asciiTheme="minorEastAsia" w:hAnsiTheme="minorEastAsia"/>
          <w:noProof/>
          <w:sz w:val="28"/>
          <w:szCs w:val="28"/>
          <w:lang w:eastAsia="ja-JP"/>
        </w:rPr>
        <w:drawing>
          <wp:anchor distT="0" distB="0" distL="114300" distR="114300" simplePos="0" relativeHeight="251666944" behindDoc="0" locked="0" layoutInCell="1" allowOverlap="1" wp14:anchorId="36D5DCFD" wp14:editId="47D29CF4">
            <wp:simplePos x="0" y="0"/>
            <wp:positionH relativeFrom="column">
              <wp:posOffset>-418465</wp:posOffset>
            </wp:positionH>
            <wp:positionV relativeFrom="paragraph">
              <wp:posOffset>-66675</wp:posOffset>
            </wp:positionV>
            <wp:extent cx="1047750" cy="1009183"/>
            <wp:effectExtent l="0" t="0" r="0" b="0"/>
            <wp:wrapNone/>
            <wp:docPr id="6633060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004" w:rsidRPr="00600E08">
        <w:rPr>
          <w:rFonts w:asciiTheme="minorEastAsia" w:hAnsiTheme="minorEastAsia" w:hint="eastAsia"/>
          <w:bCs/>
          <w:sz w:val="28"/>
          <w:szCs w:val="28"/>
          <w:lang w:eastAsia="ja-JP"/>
        </w:rPr>
        <w:t>第５回</w:t>
      </w:r>
      <w:r w:rsidR="00C5371E">
        <w:rPr>
          <w:rFonts w:asciiTheme="minorEastAsia" w:hAnsiTheme="minorEastAsia" w:hint="eastAsia"/>
          <w:bCs/>
          <w:sz w:val="28"/>
          <w:szCs w:val="28"/>
          <w:lang w:eastAsia="ja-JP"/>
        </w:rPr>
        <w:t xml:space="preserve"> </w:t>
      </w:r>
      <w:r w:rsidRPr="00600E08">
        <w:rPr>
          <w:rFonts w:asciiTheme="minorEastAsia" w:hAnsiTheme="minorEastAsia"/>
          <w:bCs/>
          <w:sz w:val="28"/>
          <w:szCs w:val="28"/>
          <w:lang w:eastAsia="ja-JP"/>
        </w:rPr>
        <w:t>車いすダンスジャパン</w:t>
      </w:r>
      <w:r w:rsidR="007C2004" w:rsidRPr="00600E08">
        <w:rPr>
          <w:rFonts w:asciiTheme="minorEastAsia" w:hAnsiTheme="minorEastAsia" w:hint="eastAsia"/>
          <w:bCs/>
          <w:sz w:val="28"/>
          <w:szCs w:val="28"/>
          <w:lang w:eastAsia="ja-JP"/>
        </w:rPr>
        <w:t>フェスタ</w:t>
      </w:r>
      <w:r w:rsidRPr="00600E08">
        <w:rPr>
          <w:rFonts w:asciiTheme="minorEastAsia" w:hAnsiTheme="minorEastAsia"/>
          <w:bCs/>
          <w:sz w:val="28"/>
          <w:szCs w:val="28"/>
          <w:lang w:eastAsia="ja-JP"/>
        </w:rPr>
        <w:t>202</w:t>
      </w:r>
      <w:r w:rsidR="007C2004" w:rsidRPr="00600E08">
        <w:rPr>
          <w:rFonts w:asciiTheme="minorEastAsia" w:hAnsiTheme="minorEastAsia" w:hint="eastAsia"/>
          <w:bCs/>
          <w:sz w:val="28"/>
          <w:szCs w:val="28"/>
          <w:lang w:eastAsia="ja-JP"/>
        </w:rPr>
        <w:t>6</w:t>
      </w:r>
    </w:p>
    <w:p w14:paraId="5A65BE13" w14:textId="5527A387" w:rsidR="00D07C0A" w:rsidRPr="00600E08" w:rsidRDefault="00000000" w:rsidP="00600E08">
      <w:pPr>
        <w:adjustRightInd w:val="0"/>
        <w:snapToGrid w:val="0"/>
        <w:spacing w:after="0"/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600E08">
        <w:rPr>
          <w:rFonts w:asciiTheme="minorEastAsia" w:hAnsiTheme="minorEastAsia"/>
          <w:sz w:val="28"/>
          <w:szCs w:val="28"/>
          <w:lang w:eastAsia="ja-JP"/>
        </w:rPr>
        <w:t>プログラム協賛広告掲載のお願い</w:t>
      </w:r>
    </w:p>
    <w:p w14:paraId="0C39C422" w14:textId="49F44EBE" w:rsidR="00D07C0A" w:rsidRPr="00600E08" w:rsidRDefault="00000000" w:rsidP="00600E08">
      <w:pPr>
        <w:adjustRightInd w:val="0"/>
        <w:snapToGrid w:val="0"/>
        <w:spacing w:after="0"/>
        <w:jc w:val="right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令和</w:t>
      </w:r>
      <w:r w:rsidR="00294999" w:rsidRPr="00600E08">
        <w:rPr>
          <w:rFonts w:asciiTheme="minorEastAsia" w:hAnsiTheme="minorEastAsia" w:hint="eastAsia"/>
          <w:lang w:eastAsia="ja-JP"/>
        </w:rPr>
        <w:t>8</w:t>
      </w:r>
      <w:r w:rsidRPr="00600E08">
        <w:rPr>
          <w:rFonts w:asciiTheme="minorEastAsia" w:hAnsiTheme="minorEastAsia"/>
          <w:lang w:eastAsia="ja-JP"/>
        </w:rPr>
        <w:t>年</w:t>
      </w:r>
      <w:r w:rsidR="00294999" w:rsidRPr="00600E08">
        <w:rPr>
          <w:rFonts w:asciiTheme="minorEastAsia" w:hAnsiTheme="minorEastAsia" w:hint="eastAsia"/>
          <w:lang w:eastAsia="ja-JP"/>
        </w:rPr>
        <w:t>6</w:t>
      </w:r>
      <w:r w:rsidRPr="00600E08">
        <w:rPr>
          <w:rFonts w:asciiTheme="minorEastAsia" w:hAnsiTheme="minorEastAsia"/>
          <w:lang w:eastAsia="ja-JP"/>
        </w:rPr>
        <w:t>月</w:t>
      </w:r>
      <w:r w:rsidR="00294999" w:rsidRPr="00600E08">
        <w:rPr>
          <w:rFonts w:asciiTheme="minorEastAsia" w:hAnsiTheme="minorEastAsia" w:hint="eastAsia"/>
          <w:lang w:eastAsia="ja-JP"/>
        </w:rPr>
        <w:t>12</w:t>
      </w:r>
      <w:r w:rsidRPr="00600E08">
        <w:rPr>
          <w:rFonts w:asciiTheme="minorEastAsia" w:hAnsiTheme="minorEastAsia"/>
          <w:lang w:eastAsia="ja-JP"/>
        </w:rPr>
        <w:t>日</w:t>
      </w:r>
    </w:p>
    <w:p w14:paraId="2D4E70EA" w14:textId="437D985C" w:rsidR="00294999" w:rsidRPr="00600E08" w:rsidRDefault="00000000" w:rsidP="00600E08">
      <w:pPr>
        <w:adjustRightInd w:val="0"/>
        <w:snapToGrid w:val="0"/>
        <w:spacing w:after="0"/>
        <w:jc w:val="right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特定非営利活動法人全日本車いすダンスネットワーク</w:t>
      </w:r>
    </w:p>
    <w:p w14:paraId="1F260F0A" w14:textId="0EB49845" w:rsidR="00D07C0A" w:rsidRPr="00600E08" w:rsidRDefault="00BA3E34" w:rsidP="00600E08">
      <w:pPr>
        <w:wordWrap w:val="0"/>
        <w:adjustRightInd w:val="0"/>
        <w:snapToGrid w:val="0"/>
        <w:spacing w:after="0"/>
        <w:jc w:val="right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 w:hint="eastAsia"/>
          <w:lang w:eastAsia="ja-JP"/>
        </w:rPr>
        <w:t>会長　奈良光雄</w:t>
      </w:r>
    </w:p>
    <w:p w14:paraId="1F2E1E0C" w14:textId="77777777" w:rsidR="00600E08" w:rsidRDefault="00600E08" w:rsidP="00600E08">
      <w:pPr>
        <w:pStyle w:val="aff"/>
        <w:rPr>
          <w:rFonts w:asciiTheme="minorEastAsia" w:hAnsiTheme="minorEastAsia"/>
        </w:rPr>
      </w:pPr>
    </w:p>
    <w:p w14:paraId="5A9D7C1C" w14:textId="5FA6DB0B" w:rsidR="00BA3E34" w:rsidRPr="00600E08" w:rsidRDefault="00000000" w:rsidP="00600E08">
      <w:pPr>
        <w:pStyle w:val="aff"/>
        <w:rPr>
          <w:rFonts w:asciiTheme="minorEastAsia" w:hAnsiTheme="minorEastAsia"/>
        </w:rPr>
      </w:pPr>
      <w:r w:rsidRPr="00600E08">
        <w:rPr>
          <w:rFonts w:asciiTheme="minorEastAsia" w:hAnsiTheme="minorEastAsia"/>
        </w:rPr>
        <w:t>拝啓</w:t>
      </w:r>
    </w:p>
    <w:p w14:paraId="28F1E685" w14:textId="51FDB91C" w:rsidR="00BA3E34" w:rsidRPr="00600E08" w:rsidRDefault="00000000" w:rsidP="00600E08">
      <w:pPr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時下ますますご清栄のこととお喜び申し上げます。平素は格別のご支援、ご高配を賜り、厚く御礼申し上げます。さて、来る</w:t>
      </w:r>
      <w:r w:rsidR="00BA3E34" w:rsidRPr="00600E08">
        <w:rPr>
          <w:rFonts w:asciiTheme="minorEastAsia" w:hAnsiTheme="minorEastAsia" w:hint="eastAsia"/>
          <w:lang w:eastAsia="ja-JP"/>
        </w:rPr>
        <w:t>令和</w:t>
      </w:r>
      <w:r w:rsidR="00600E08" w:rsidRPr="00600E08">
        <w:rPr>
          <w:rFonts w:asciiTheme="minorEastAsia" w:hAnsiTheme="minorEastAsia" w:hint="eastAsia"/>
          <w:lang w:eastAsia="ja-JP"/>
        </w:rPr>
        <w:t>８</w:t>
      </w:r>
      <w:r w:rsidR="00BA3E34" w:rsidRPr="00600E08">
        <w:rPr>
          <w:rFonts w:asciiTheme="minorEastAsia" w:hAnsiTheme="minorEastAsia" w:hint="eastAsia"/>
          <w:lang w:eastAsia="ja-JP"/>
        </w:rPr>
        <w:t>年</w:t>
      </w:r>
      <w:r w:rsidR="00600E08" w:rsidRPr="00600E08">
        <w:rPr>
          <w:rFonts w:asciiTheme="minorEastAsia" w:hAnsiTheme="minorEastAsia" w:hint="eastAsia"/>
          <w:lang w:eastAsia="ja-JP"/>
        </w:rPr>
        <w:t>８</w:t>
      </w:r>
      <w:r w:rsidRPr="00600E08">
        <w:rPr>
          <w:rFonts w:asciiTheme="minorEastAsia" w:hAnsiTheme="minorEastAsia"/>
          <w:lang w:eastAsia="ja-JP"/>
        </w:rPr>
        <w:t>月</w:t>
      </w:r>
      <w:r w:rsidR="00600E08" w:rsidRPr="00600E08">
        <w:rPr>
          <w:rFonts w:asciiTheme="minorEastAsia" w:hAnsiTheme="minorEastAsia" w:hint="eastAsia"/>
          <w:lang w:eastAsia="ja-JP"/>
        </w:rPr>
        <w:t>３０</w:t>
      </w:r>
      <w:r w:rsidRPr="00600E08">
        <w:rPr>
          <w:rFonts w:asciiTheme="minorEastAsia" w:hAnsiTheme="minorEastAsia"/>
          <w:lang w:eastAsia="ja-JP"/>
        </w:rPr>
        <w:t>日（日）</w:t>
      </w:r>
      <w:r w:rsidR="00BA3E34" w:rsidRPr="00600E08">
        <w:rPr>
          <w:rFonts w:asciiTheme="minorEastAsia" w:hAnsiTheme="minorEastAsia" w:hint="eastAsia"/>
          <w:lang w:eastAsia="ja-JP"/>
        </w:rPr>
        <w:t>に『</w:t>
      </w:r>
      <w:r w:rsidRPr="00600E08">
        <w:rPr>
          <w:rFonts w:asciiTheme="minorEastAsia" w:hAnsiTheme="minorEastAsia"/>
          <w:lang w:eastAsia="ja-JP"/>
        </w:rPr>
        <w:t>車いすダンスの普及及び技術の向上を図り、車いす利用者がダンスを行える社会環境実現を目指す</w:t>
      </w:r>
      <w:r w:rsidR="00BA3E34" w:rsidRPr="00600E08">
        <w:rPr>
          <w:rFonts w:asciiTheme="minorEastAsia" w:hAnsiTheme="minorEastAsia" w:hint="eastAsia"/>
          <w:lang w:eastAsia="ja-JP"/>
        </w:rPr>
        <w:t>』</w:t>
      </w:r>
      <w:r w:rsidRPr="00600E08">
        <w:rPr>
          <w:rFonts w:asciiTheme="minorEastAsia" w:hAnsiTheme="minorEastAsia"/>
          <w:lang w:eastAsia="ja-JP"/>
        </w:rPr>
        <w:t>ことを趣旨として、</w:t>
      </w:r>
      <w:r w:rsidR="00BA3E34" w:rsidRPr="00600E08">
        <w:rPr>
          <w:rFonts w:asciiTheme="minorEastAsia" w:hAnsiTheme="minorEastAsia" w:hint="eastAsia"/>
          <w:lang w:eastAsia="ja-JP"/>
        </w:rPr>
        <w:t>東京都障害者総合スポーツセンター</w:t>
      </w:r>
      <w:r w:rsidRPr="00600E08">
        <w:rPr>
          <w:rFonts w:asciiTheme="minorEastAsia" w:hAnsiTheme="minorEastAsia"/>
          <w:lang w:eastAsia="ja-JP"/>
        </w:rPr>
        <w:t>にて</w:t>
      </w:r>
      <w:r w:rsidR="00BA3E34" w:rsidRPr="00600E08">
        <w:rPr>
          <w:rFonts w:asciiTheme="minorEastAsia" w:hAnsiTheme="minorEastAsia" w:hint="eastAsia"/>
          <w:lang w:eastAsia="ja-JP"/>
        </w:rPr>
        <w:t>、</w:t>
      </w:r>
      <w:r w:rsidRPr="00600E08">
        <w:rPr>
          <w:rFonts w:asciiTheme="minorEastAsia" w:hAnsiTheme="minorEastAsia"/>
          <w:lang w:eastAsia="ja-JP"/>
        </w:rPr>
        <w:t>全国から車いすダンス愛好者が集い</w:t>
      </w:r>
      <w:r w:rsidR="00BA3E34" w:rsidRPr="00600E08">
        <w:rPr>
          <w:rFonts w:asciiTheme="minorEastAsia" w:hAnsiTheme="minorEastAsia" w:hint="eastAsia"/>
          <w:lang w:eastAsia="ja-JP"/>
        </w:rPr>
        <w:t>『</w:t>
      </w:r>
      <w:r w:rsidR="00600E08" w:rsidRPr="00600E08">
        <w:rPr>
          <w:rFonts w:asciiTheme="minorEastAsia" w:hAnsiTheme="minorEastAsia" w:hint="eastAsia"/>
          <w:lang w:eastAsia="ja-JP"/>
        </w:rPr>
        <w:t>第５回</w:t>
      </w:r>
      <w:r w:rsidRPr="00600E08">
        <w:rPr>
          <w:rFonts w:asciiTheme="minorEastAsia" w:hAnsiTheme="minorEastAsia"/>
          <w:lang w:eastAsia="ja-JP"/>
        </w:rPr>
        <w:t>車いすダンスジャパン</w:t>
      </w:r>
      <w:r w:rsidR="00600E08" w:rsidRPr="00600E08">
        <w:rPr>
          <w:rFonts w:asciiTheme="minorEastAsia" w:hAnsiTheme="minorEastAsia" w:hint="eastAsia"/>
          <w:lang w:eastAsia="ja-JP"/>
        </w:rPr>
        <w:t>フェスタ2026</w:t>
      </w:r>
      <w:r w:rsidR="00BA3E34" w:rsidRPr="00600E08">
        <w:rPr>
          <w:rFonts w:asciiTheme="minorEastAsia" w:hAnsiTheme="minorEastAsia" w:hint="eastAsia"/>
          <w:lang w:eastAsia="ja-JP"/>
        </w:rPr>
        <w:t>』</w:t>
      </w:r>
      <w:r w:rsidRPr="00600E08">
        <w:rPr>
          <w:rFonts w:asciiTheme="minorEastAsia" w:hAnsiTheme="minorEastAsia"/>
          <w:lang w:eastAsia="ja-JP"/>
        </w:rPr>
        <w:t>を開催する運びになりました。つきましては、広告協賛のご協力を賜りたく宜しくお願い申し上げます。</w:t>
      </w:r>
    </w:p>
    <w:p w14:paraId="121BBF70" w14:textId="61D7A56B" w:rsidR="00D07C0A" w:rsidRPr="00600E08" w:rsidRDefault="00000000" w:rsidP="00600E08">
      <w:pPr>
        <w:jc w:val="right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敬具</w:t>
      </w:r>
    </w:p>
    <w:p w14:paraId="4D8BE622" w14:textId="33CC82B8" w:rsidR="00D07C0A" w:rsidRPr="00600E08" w:rsidRDefault="00000000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【広告ページの金額のご案内】</w:t>
      </w:r>
    </w:p>
    <w:p w14:paraId="49D6D176" w14:textId="58EFA234" w:rsidR="00BA3E34" w:rsidRPr="00600E08" w:rsidRDefault="00AC49B4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＜</w:t>
      </w:r>
      <w:r w:rsidR="00BD6898" w:rsidRPr="00600E08">
        <w:rPr>
          <w:rFonts w:asciiTheme="minorEastAsia" w:hAnsiTheme="minorEastAsia" w:hint="eastAsia"/>
          <w:lang w:eastAsia="ja-JP"/>
        </w:rPr>
        <w:t>A4プログラム</w:t>
      </w:r>
      <w:r>
        <w:rPr>
          <w:rFonts w:asciiTheme="minorEastAsia" w:hAnsiTheme="minorEastAsia" w:hint="eastAsia"/>
          <w:lang w:eastAsia="ja-JP"/>
        </w:rPr>
        <w:t>＞</w:t>
      </w:r>
    </w:p>
    <w:p w14:paraId="6A209D74" w14:textId="47B18A6E" w:rsidR="00BA3E34" w:rsidRPr="00600E08" w:rsidRDefault="00BD6898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 w:hint="eastAsia"/>
          <w:lang w:eastAsia="ja-JP"/>
        </w:rPr>
        <w:t>カラー　　　　1ページ　　￥４０，０００</w:t>
      </w:r>
    </w:p>
    <w:p w14:paraId="6ADD18FE" w14:textId="669A80AA" w:rsidR="00BD6898" w:rsidRPr="00600E08" w:rsidRDefault="00BD6898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 w:hint="eastAsia"/>
          <w:lang w:eastAsia="ja-JP"/>
        </w:rPr>
        <w:t>モノクロ</w:t>
      </w:r>
      <w:r w:rsidRPr="00600E08">
        <w:rPr>
          <w:rFonts w:asciiTheme="minorEastAsia" w:hAnsiTheme="minorEastAsia"/>
          <w:lang w:eastAsia="ja-JP"/>
        </w:rPr>
        <w:t xml:space="preserve">　</w:t>
      </w:r>
      <w:r w:rsidRPr="00600E08">
        <w:rPr>
          <w:rFonts w:asciiTheme="minorEastAsia" w:hAnsiTheme="minorEastAsia" w:hint="eastAsia"/>
          <w:lang w:eastAsia="ja-JP"/>
        </w:rPr>
        <w:t xml:space="preserve">　　</w:t>
      </w:r>
      <w:r w:rsidRPr="00600E08">
        <w:rPr>
          <w:rFonts w:asciiTheme="minorEastAsia" w:hAnsiTheme="minorEastAsia"/>
          <w:lang w:eastAsia="ja-JP"/>
        </w:rPr>
        <w:t xml:space="preserve">1ページ　</w:t>
      </w:r>
      <w:r w:rsidRPr="00600E08">
        <w:rPr>
          <w:rFonts w:asciiTheme="minorEastAsia" w:hAnsiTheme="minorEastAsia" w:hint="eastAsia"/>
          <w:lang w:eastAsia="ja-JP"/>
        </w:rPr>
        <w:t xml:space="preserve">　</w:t>
      </w:r>
      <w:r w:rsidRPr="00600E08">
        <w:rPr>
          <w:rFonts w:asciiTheme="minorEastAsia" w:hAnsiTheme="minorEastAsia"/>
          <w:lang w:eastAsia="ja-JP"/>
        </w:rPr>
        <w:t>￥</w:t>
      </w:r>
      <w:r w:rsidRPr="00600E08">
        <w:rPr>
          <w:rFonts w:asciiTheme="minorEastAsia" w:hAnsiTheme="minorEastAsia" w:hint="eastAsia"/>
          <w:lang w:eastAsia="ja-JP"/>
        </w:rPr>
        <w:t>３</w:t>
      </w:r>
      <w:r w:rsidRPr="00600E08">
        <w:rPr>
          <w:rFonts w:asciiTheme="minorEastAsia" w:hAnsiTheme="minorEastAsia"/>
          <w:lang w:eastAsia="ja-JP"/>
        </w:rPr>
        <w:t>０，０００</w:t>
      </w:r>
    </w:p>
    <w:p w14:paraId="13B5F4E9" w14:textId="457F0322" w:rsidR="00BD6898" w:rsidRPr="00600E08" w:rsidRDefault="00BD6898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 xml:space="preserve">カラー　</w:t>
      </w:r>
      <w:r w:rsidRPr="00600E08">
        <w:rPr>
          <w:rFonts w:asciiTheme="minorEastAsia" w:hAnsiTheme="minorEastAsia" w:hint="eastAsia"/>
          <w:lang w:eastAsia="ja-JP"/>
        </w:rPr>
        <w:t xml:space="preserve">　　1/2</w:t>
      </w:r>
      <w:r w:rsidRPr="00600E08">
        <w:rPr>
          <w:rFonts w:asciiTheme="minorEastAsia" w:hAnsiTheme="minorEastAsia"/>
          <w:lang w:eastAsia="ja-JP"/>
        </w:rPr>
        <w:t xml:space="preserve">ページ　</w:t>
      </w:r>
      <w:r w:rsidRPr="00600E08">
        <w:rPr>
          <w:rFonts w:asciiTheme="minorEastAsia" w:hAnsiTheme="minorEastAsia" w:hint="eastAsia"/>
          <w:lang w:eastAsia="ja-JP"/>
        </w:rPr>
        <w:t xml:space="preserve">　</w:t>
      </w:r>
      <w:r w:rsidRPr="00600E08">
        <w:rPr>
          <w:rFonts w:asciiTheme="minorEastAsia" w:hAnsiTheme="minorEastAsia"/>
          <w:lang w:eastAsia="ja-JP"/>
        </w:rPr>
        <w:t>￥</w:t>
      </w:r>
      <w:r w:rsidRPr="00600E08">
        <w:rPr>
          <w:rFonts w:asciiTheme="minorEastAsia" w:hAnsiTheme="minorEastAsia" w:hint="eastAsia"/>
          <w:lang w:eastAsia="ja-JP"/>
        </w:rPr>
        <w:t>２</w:t>
      </w:r>
      <w:r w:rsidRPr="00600E08">
        <w:rPr>
          <w:rFonts w:asciiTheme="minorEastAsia" w:hAnsiTheme="minorEastAsia"/>
          <w:lang w:eastAsia="ja-JP"/>
        </w:rPr>
        <w:t>０，０００</w:t>
      </w:r>
    </w:p>
    <w:p w14:paraId="69A9DBB9" w14:textId="597B40B4" w:rsidR="00BD6898" w:rsidRPr="00600E08" w:rsidRDefault="00BD6898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 w:hint="eastAsia"/>
          <w:lang w:eastAsia="ja-JP"/>
        </w:rPr>
        <w:t>モノクロ</w:t>
      </w:r>
      <w:r w:rsidRPr="00600E08">
        <w:rPr>
          <w:rFonts w:asciiTheme="minorEastAsia" w:hAnsiTheme="minorEastAsia"/>
          <w:lang w:eastAsia="ja-JP"/>
        </w:rPr>
        <w:t xml:space="preserve">　</w:t>
      </w:r>
      <w:r w:rsidRPr="00600E08">
        <w:rPr>
          <w:rFonts w:asciiTheme="minorEastAsia" w:hAnsiTheme="minorEastAsia" w:hint="eastAsia"/>
          <w:lang w:eastAsia="ja-JP"/>
        </w:rPr>
        <w:t xml:space="preserve">　1/2</w:t>
      </w:r>
      <w:r w:rsidRPr="00600E08">
        <w:rPr>
          <w:rFonts w:asciiTheme="minorEastAsia" w:hAnsiTheme="minorEastAsia"/>
          <w:lang w:eastAsia="ja-JP"/>
        </w:rPr>
        <w:t xml:space="preserve">ページ　</w:t>
      </w:r>
      <w:r w:rsidRPr="00600E08">
        <w:rPr>
          <w:rFonts w:asciiTheme="minorEastAsia" w:hAnsiTheme="minorEastAsia" w:hint="eastAsia"/>
          <w:lang w:eastAsia="ja-JP"/>
        </w:rPr>
        <w:t xml:space="preserve">　</w:t>
      </w:r>
      <w:r w:rsidRPr="00600E08">
        <w:rPr>
          <w:rFonts w:asciiTheme="minorEastAsia" w:hAnsiTheme="minorEastAsia"/>
          <w:lang w:eastAsia="ja-JP"/>
        </w:rPr>
        <w:t>￥</w:t>
      </w:r>
      <w:r w:rsidR="00600E08" w:rsidRPr="00600E08">
        <w:rPr>
          <w:rFonts w:asciiTheme="minorEastAsia" w:hAnsiTheme="minorEastAsia" w:hint="eastAsia"/>
          <w:lang w:eastAsia="ja-JP"/>
        </w:rPr>
        <w:t>１５</w:t>
      </w:r>
      <w:r w:rsidRPr="00600E08">
        <w:rPr>
          <w:rFonts w:asciiTheme="minorEastAsia" w:hAnsiTheme="minorEastAsia"/>
          <w:lang w:eastAsia="ja-JP"/>
        </w:rPr>
        <w:t>，０００</w:t>
      </w:r>
    </w:p>
    <w:p w14:paraId="42CC1F76" w14:textId="1E0E991C" w:rsidR="00BD6898" w:rsidRPr="00600E08" w:rsidRDefault="00BD6898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 xml:space="preserve">カラー　</w:t>
      </w:r>
      <w:r w:rsidRPr="00600E08">
        <w:rPr>
          <w:rFonts w:asciiTheme="minorEastAsia" w:hAnsiTheme="minorEastAsia" w:hint="eastAsia"/>
          <w:lang w:eastAsia="ja-JP"/>
        </w:rPr>
        <w:t xml:space="preserve">　　1/4</w:t>
      </w:r>
      <w:r w:rsidRPr="00600E08">
        <w:rPr>
          <w:rFonts w:asciiTheme="minorEastAsia" w:hAnsiTheme="minorEastAsia"/>
          <w:lang w:eastAsia="ja-JP"/>
        </w:rPr>
        <w:t xml:space="preserve">ページ　</w:t>
      </w:r>
      <w:r w:rsidRPr="00600E08">
        <w:rPr>
          <w:rFonts w:asciiTheme="minorEastAsia" w:hAnsiTheme="minorEastAsia" w:hint="eastAsia"/>
          <w:lang w:eastAsia="ja-JP"/>
        </w:rPr>
        <w:t xml:space="preserve">　</w:t>
      </w:r>
      <w:r w:rsidRPr="00600E08">
        <w:rPr>
          <w:rFonts w:asciiTheme="minorEastAsia" w:hAnsiTheme="minorEastAsia"/>
          <w:lang w:eastAsia="ja-JP"/>
        </w:rPr>
        <w:t>￥</w:t>
      </w:r>
      <w:r w:rsidR="00600E08" w:rsidRPr="00600E08">
        <w:rPr>
          <w:rFonts w:asciiTheme="minorEastAsia" w:hAnsiTheme="minorEastAsia" w:hint="eastAsia"/>
          <w:lang w:eastAsia="ja-JP"/>
        </w:rPr>
        <w:t>１</w:t>
      </w:r>
      <w:r w:rsidRPr="00600E08">
        <w:rPr>
          <w:rFonts w:asciiTheme="minorEastAsia" w:hAnsiTheme="minorEastAsia"/>
          <w:lang w:eastAsia="ja-JP"/>
        </w:rPr>
        <w:t>０，０００</w:t>
      </w:r>
    </w:p>
    <w:p w14:paraId="4129CC5C" w14:textId="64B51167" w:rsidR="00BD6898" w:rsidRPr="00600E08" w:rsidRDefault="00BD6898" w:rsidP="00600E08">
      <w:pPr>
        <w:spacing w:line="240" w:lineRule="exact"/>
        <w:ind w:firstLineChars="709" w:firstLine="1560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 w:hint="eastAsia"/>
          <w:lang w:eastAsia="ja-JP"/>
        </w:rPr>
        <w:t xml:space="preserve">モノクロ　</w:t>
      </w:r>
      <w:r w:rsidRPr="00600E08">
        <w:rPr>
          <w:rFonts w:asciiTheme="minorEastAsia" w:hAnsiTheme="minorEastAsia"/>
          <w:lang w:eastAsia="ja-JP"/>
        </w:rPr>
        <w:t xml:space="preserve">　</w:t>
      </w:r>
      <w:r w:rsidRPr="00600E08">
        <w:rPr>
          <w:rFonts w:asciiTheme="minorEastAsia" w:hAnsiTheme="minorEastAsia" w:hint="eastAsia"/>
          <w:lang w:eastAsia="ja-JP"/>
        </w:rPr>
        <w:t>1/4</w:t>
      </w:r>
      <w:r w:rsidRPr="00600E08">
        <w:rPr>
          <w:rFonts w:asciiTheme="minorEastAsia" w:hAnsiTheme="minorEastAsia"/>
          <w:lang w:eastAsia="ja-JP"/>
        </w:rPr>
        <w:t xml:space="preserve">ページ　</w:t>
      </w:r>
      <w:r w:rsidRPr="00600E08">
        <w:rPr>
          <w:rFonts w:asciiTheme="minorEastAsia" w:hAnsiTheme="minorEastAsia" w:hint="eastAsia"/>
          <w:lang w:eastAsia="ja-JP"/>
        </w:rPr>
        <w:t xml:space="preserve">　</w:t>
      </w:r>
      <w:r w:rsidRPr="00600E08">
        <w:rPr>
          <w:rFonts w:asciiTheme="minorEastAsia" w:hAnsiTheme="minorEastAsia"/>
          <w:lang w:eastAsia="ja-JP"/>
        </w:rPr>
        <w:t>￥</w:t>
      </w:r>
      <w:r w:rsidR="00600E08" w:rsidRPr="00600E08">
        <w:rPr>
          <w:rFonts w:asciiTheme="minorEastAsia" w:hAnsiTheme="minorEastAsia" w:hint="eastAsia"/>
          <w:lang w:eastAsia="ja-JP"/>
        </w:rPr>
        <w:t xml:space="preserve">　５</w:t>
      </w:r>
      <w:r w:rsidRPr="00600E08">
        <w:rPr>
          <w:rFonts w:asciiTheme="minorEastAsia" w:hAnsiTheme="minorEastAsia"/>
          <w:lang w:eastAsia="ja-JP"/>
        </w:rPr>
        <w:t>，０００</w:t>
      </w:r>
    </w:p>
    <w:p w14:paraId="517E2A56" w14:textId="77777777" w:rsidR="007A2B35" w:rsidRDefault="007A2B35" w:rsidP="00600E08">
      <w:pPr>
        <w:spacing w:line="240" w:lineRule="auto"/>
        <w:rPr>
          <w:rFonts w:asciiTheme="minorEastAsia" w:hAnsiTheme="minorEastAsia"/>
          <w:lang w:eastAsia="ja-JP"/>
        </w:rPr>
      </w:pPr>
    </w:p>
    <w:p w14:paraId="219DEDB7" w14:textId="65D90413" w:rsidR="00D07C0A" w:rsidRPr="00600E08" w:rsidRDefault="00000000" w:rsidP="00600E08">
      <w:pPr>
        <w:spacing w:line="240" w:lineRule="auto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広告原稿締切：</w:t>
      </w:r>
      <w:r w:rsidR="00600E08" w:rsidRPr="00600E08">
        <w:rPr>
          <w:rFonts w:asciiTheme="minorEastAsia" w:hAnsiTheme="minorEastAsia" w:hint="eastAsia"/>
          <w:lang w:eastAsia="ja-JP"/>
        </w:rPr>
        <w:t>令和８年８</w:t>
      </w:r>
      <w:r w:rsidRPr="00600E08">
        <w:rPr>
          <w:rFonts w:asciiTheme="minorEastAsia" w:hAnsiTheme="minorEastAsia"/>
          <w:lang w:eastAsia="ja-JP"/>
        </w:rPr>
        <w:t>月</w:t>
      </w:r>
      <w:r w:rsidR="00600E08" w:rsidRPr="00600E08">
        <w:rPr>
          <w:rFonts w:asciiTheme="minorEastAsia" w:hAnsiTheme="minorEastAsia" w:hint="eastAsia"/>
          <w:lang w:eastAsia="ja-JP"/>
        </w:rPr>
        <w:t>３</w:t>
      </w:r>
      <w:r w:rsidRPr="00600E08">
        <w:rPr>
          <w:rFonts w:asciiTheme="minorEastAsia" w:hAnsiTheme="minorEastAsia"/>
          <w:lang w:eastAsia="ja-JP"/>
        </w:rPr>
        <w:t>日</w:t>
      </w:r>
      <w:r w:rsidR="00600E08" w:rsidRPr="00600E08">
        <w:rPr>
          <w:rFonts w:asciiTheme="minorEastAsia" w:hAnsiTheme="minorEastAsia" w:hint="eastAsia"/>
          <w:lang w:eastAsia="ja-JP"/>
        </w:rPr>
        <w:t>(月)</w:t>
      </w:r>
      <w:r w:rsidR="00AC49B4">
        <w:rPr>
          <w:rFonts w:asciiTheme="minorEastAsia" w:hAnsiTheme="minorEastAsia" w:hint="eastAsia"/>
          <w:lang w:eastAsia="ja-JP"/>
        </w:rPr>
        <w:t xml:space="preserve">　</w:t>
      </w:r>
      <w:r w:rsidR="00600E08">
        <w:rPr>
          <w:rFonts w:asciiTheme="minorEastAsia" w:hAnsiTheme="minorEastAsia" w:hint="eastAsia"/>
          <w:lang w:eastAsia="ja-JP"/>
        </w:rPr>
        <w:t>※</w:t>
      </w:r>
      <w:r w:rsidRPr="00AC49B4">
        <w:rPr>
          <w:rFonts w:asciiTheme="minorEastAsia" w:hAnsiTheme="minorEastAsia"/>
          <w:u w:val="double"/>
          <w:lang w:eastAsia="ja-JP"/>
        </w:rPr>
        <w:t>データ</w:t>
      </w:r>
      <w:r w:rsidR="00AC49B4">
        <w:rPr>
          <w:rFonts w:asciiTheme="minorEastAsia" w:hAnsiTheme="minorEastAsia" w:hint="eastAsia"/>
          <w:u w:val="double"/>
          <w:lang w:eastAsia="ja-JP"/>
        </w:rPr>
        <w:t>は</w:t>
      </w:r>
      <w:r w:rsidRPr="00AC49B4">
        <w:rPr>
          <w:rFonts w:asciiTheme="minorEastAsia" w:hAnsiTheme="minorEastAsia"/>
          <w:u w:val="double"/>
          <w:lang w:eastAsia="ja-JP"/>
        </w:rPr>
        <w:t>メールにてお願いいたします。</w:t>
      </w:r>
    </w:p>
    <w:p w14:paraId="0E08E4A8" w14:textId="77777777" w:rsidR="00BA3E34" w:rsidRPr="00600E08" w:rsidRDefault="00000000" w:rsidP="00600E08">
      <w:pPr>
        <w:spacing w:line="240" w:lineRule="exact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【申込先】</w:t>
      </w:r>
    </w:p>
    <w:p w14:paraId="728E2672" w14:textId="77777777" w:rsidR="00600E08" w:rsidRPr="00600E08" w:rsidRDefault="00600E08" w:rsidP="00600E08">
      <w:pPr>
        <w:spacing w:line="240" w:lineRule="exact"/>
        <w:ind w:firstLineChars="322" w:firstLine="708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特定非営利活動法人全日本車いすダンスネットワーク</w:t>
      </w:r>
    </w:p>
    <w:p w14:paraId="5265E052" w14:textId="77777777" w:rsidR="00600E08" w:rsidRPr="00600E08" w:rsidRDefault="00600E08" w:rsidP="00600E08">
      <w:pPr>
        <w:spacing w:line="240" w:lineRule="exact"/>
        <w:ind w:firstLineChars="322" w:firstLine="708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HP</w:t>
      </w:r>
      <w:r w:rsidRPr="00600E08">
        <w:rPr>
          <w:rFonts w:asciiTheme="minorEastAsia" w:hAnsiTheme="minorEastAsia"/>
          <w:b/>
          <w:bCs/>
          <w:lang w:eastAsia="ja-JP"/>
        </w:rPr>
        <w:t> </w:t>
      </w:r>
      <w:hyperlink r:id="rId7" w:history="1">
        <w:r w:rsidRPr="00600E08">
          <w:rPr>
            <w:rStyle w:val="aff3"/>
            <w:rFonts w:asciiTheme="minorEastAsia" w:hAnsiTheme="minorEastAsia"/>
            <w:b/>
            <w:bCs/>
            <w:lang w:eastAsia="ja-JP"/>
          </w:rPr>
          <w:t>http://jbdf.stars.ne.jp/wdn/</w:t>
        </w:r>
      </w:hyperlink>
    </w:p>
    <w:p w14:paraId="295B7BD6" w14:textId="77777777" w:rsidR="00600E08" w:rsidRPr="00600E08" w:rsidRDefault="00600E08" w:rsidP="00600E08">
      <w:pPr>
        <w:spacing w:line="240" w:lineRule="exact"/>
        <w:ind w:firstLineChars="322" w:firstLine="708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事務局　〒379-2165　群馬県前橋市上長磯町313-1メゾン50R103号</w:t>
      </w:r>
    </w:p>
    <w:p w14:paraId="35AA969C" w14:textId="77777777" w:rsidR="00600E08" w:rsidRPr="00600E08" w:rsidRDefault="00600E08" w:rsidP="00600E08">
      <w:pPr>
        <w:spacing w:line="240" w:lineRule="exact"/>
        <w:ind w:firstLineChars="322" w:firstLine="708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舞踏学院ダンスアカデミーNARA内　奈良光雄</w:t>
      </w:r>
    </w:p>
    <w:p w14:paraId="6C60BEA7" w14:textId="233C7E7A" w:rsidR="00600E08" w:rsidRPr="00600E08" w:rsidRDefault="00600E08" w:rsidP="00600E08">
      <w:pPr>
        <w:spacing w:line="240" w:lineRule="exact"/>
        <w:ind w:firstLineChars="322" w:firstLine="708"/>
        <w:rPr>
          <w:rFonts w:asciiTheme="minorEastAsia" w:hAnsiTheme="minorEastAsia"/>
          <w:lang w:eastAsia="ja-JP"/>
        </w:rPr>
      </w:pPr>
      <w:r w:rsidRPr="00600E08">
        <w:rPr>
          <w:rFonts w:asciiTheme="minorEastAsia" w:hAnsiTheme="minorEastAsia"/>
          <w:lang w:eastAsia="ja-JP"/>
        </w:rPr>
        <w:t>Email</w:t>
      </w:r>
      <w:r w:rsidR="00207BE4">
        <w:rPr>
          <w:rFonts w:asciiTheme="minorEastAsia" w:hAnsiTheme="minorEastAsia" w:hint="eastAsia"/>
          <w:lang w:eastAsia="ja-JP"/>
        </w:rPr>
        <w:t>：</w:t>
      </w:r>
      <w:r w:rsidR="00207BE4" w:rsidRPr="00207BE4">
        <w:t xml:space="preserve"> </w:t>
      </w:r>
      <w:r w:rsidR="00207BE4" w:rsidRPr="00207BE4">
        <w:rPr>
          <w:rFonts w:asciiTheme="minorEastAsia" w:hAnsiTheme="minorEastAsia"/>
          <w:lang w:eastAsia="ja-JP"/>
        </w:rPr>
        <w:t>office-wdn@jbdf.stars.ne.jp</w:t>
      </w:r>
      <w:r w:rsidRPr="00600E08">
        <w:rPr>
          <w:rFonts w:asciiTheme="minorEastAsia" w:hAnsiTheme="minorEastAsia"/>
          <w:lang w:eastAsia="ja-JP"/>
        </w:rPr>
        <w:t xml:space="preserve">　TEL・FAX</w:t>
      </w:r>
      <w:r w:rsidR="00207BE4">
        <w:rPr>
          <w:rFonts w:asciiTheme="minorEastAsia" w:hAnsiTheme="minorEastAsia" w:hint="eastAsia"/>
          <w:lang w:eastAsia="ja-JP"/>
        </w:rPr>
        <w:t>：</w:t>
      </w:r>
      <w:r w:rsidRPr="00600E08">
        <w:rPr>
          <w:rFonts w:asciiTheme="minorEastAsia" w:hAnsiTheme="minorEastAsia"/>
          <w:lang w:eastAsia="ja-JP"/>
        </w:rPr>
        <w:t>027-212-3353</w:t>
      </w:r>
    </w:p>
    <w:sectPr w:rsidR="00600E08" w:rsidRPr="00600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354950">
    <w:abstractNumId w:val="8"/>
  </w:num>
  <w:num w:numId="2" w16cid:durableId="519860582">
    <w:abstractNumId w:val="6"/>
  </w:num>
  <w:num w:numId="3" w16cid:durableId="1011027148">
    <w:abstractNumId w:val="5"/>
  </w:num>
  <w:num w:numId="4" w16cid:durableId="987588354">
    <w:abstractNumId w:val="4"/>
  </w:num>
  <w:num w:numId="5" w16cid:durableId="424964659">
    <w:abstractNumId w:val="7"/>
  </w:num>
  <w:num w:numId="6" w16cid:durableId="944923084">
    <w:abstractNumId w:val="3"/>
  </w:num>
  <w:num w:numId="7" w16cid:durableId="2034919588">
    <w:abstractNumId w:val="2"/>
  </w:num>
  <w:num w:numId="8" w16cid:durableId="366953988">
    <w:abstractNumId w:val="1"/>
  </w:num>
  <w:num w:numId="9" w16cid:durableId="160198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C55"/>
    <w:rsid w:val="0015074B"/>
    <w:rsid w:val="00207BE4"/>
    <w:rsid w:val="00294999"/>
    <w:rsid w:val="0029639D"/>
    <w:rsid w:val="00326F90"/>
    <w:rsid w:val="00356185"/>
    <w:rsid w:val="00600E08"/>
    <w:rsid w:val="007A2B35"/>
    <w:rsid w:val="007C2004"/>
    <w:rsid w:val="00997E6E"/>
    <w:rsid w:val="00AA1D8D"/>
    <w:rsid w:val="00AC49B4"/>
    <w:rsid w:val="00B47730"/>
    <w:rsid w:val="00B7381F"/>
    <w:rsid w:val="00BA3E34"/>
    <w:rsid w:val="00BD6898"/>
    <w:rsid w:val="00C5371E"/>
    <w:rsid w:val="00CB0664"/>
    <w:rsid w:val="00D07C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49C07"/>
  <w14:defaultImageDpi w14:val="300"/>
  <w15:docId w15:val="{E8ADC03B-0598-4D9A-A357-A4331DAD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Salutation"/>
    <w:basedOn w:val="a1"/>
    <w:next w:val="a1"/>
    <w:link w:val="aff0"/>
    <w:uiPriority w:val="99"/>
    <w:unhideWhenUsed/>
    <w:rsid w:val="00BA3E34"/>
    <w:rPr>
      <w:lang w:eastAsia="ja-JP"/>
    </w:rPr>
  </w:style>
  <w:style w:type="character" w:customStyle="1" w:styleId="aff0">
    <w:name w:val="挨拶文 (文字)"/>
    <w:basedOn w:val="a2"/>
    <w:link w:val="aff"/>
    <w:uiPriority w:val="99"/>
    <w:rsid w:val="00BA3E34"/>
    <w:rPr>
      <w:lang w:eastAsia="ja-JP"/>
    </w:rPr>
  </w:style>
  <w:style w:type="paragraph" w:styleId="aff1">
    <w:name w:val="Closing"/>
    <w:basedOn w:val="a1"/>
    <w:link w:val="aff2"/>
    <w:uiPriority w:val="99"/>
    <w:unhideWhenUsed/>
    <w:rsid w:val="00BA3E34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BA3E34"/>
    <w:rPr>
      <w:lang w:eastAsia="ja-JP"/>
    </w:rPr>
  </w:style>
  <w:style w:type="character" w:styleId="aff3">
    <w:name w:val="Hyperlink"/>
    <w:basedOn w:val="a2"/>
    <w:uiPriority w:val="99"/>
    <w:unhideWhenUsed/>
    <w:rsid w:val="00BA3E34"/>
    <w:rPr>
      <w:color w:val="0000FF" w:themeColor="hyperlink"/>
      <w:u w:val="single"/>
    </w:rPr>
  </w:style>
  <w:style w:type="character" w:styleId="aff4">
    <w:name w:val="Unresolved Mention"/>
    <w:basedOn w:val="a2"/>
    <w:uiPriority w:val="99"/>
    <w:semiHidden/>
    <w:unhideWhenUsed/>
    <w:rsid w:val="00BA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bdf.stars.ne.jp/wd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周介 加藤</cp:lastModifiedBy>
  <cp:revision>9</cp:revision>
  <cp:lastPrinted>2026-06-04T13:30:00Z</cp:lastPrinted>
  <dcterms:created xsi:type="dcterms:W3CDTF">2026-06-04T09:52:00Z</dcterms:created>
  <dcterms:modified xsi:type="dcterms:W3CDTF">2026-06-04T13:30:00Z</dcterms:modified>
  <cp:category/>
</cp:coreProperties>
</file>